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556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Стрекмит Александра Николаевича,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40016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